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0FF2" w14:textId="77777777" w:rsidR="0074771A" w:rsidRDefault="005C4CAD">
      <w:pPr>
        <w:pStyle w:val="Title"/>
      </w:pPr>
      <w:r>
        <w:t>Daytona State College</w:t>
      </w:r>
    </w:p>
    <w:p w14:paraId="26BD99F9" w14:textId="77777777" w:rsidR="0074771A" w:rsidRDefault="005C4CAD">
      <w:pPr>
        <w:pStyle w:val="Heading1"/>
      </w:pPr>
      <w:r>
        <w:t>Sample Schedule – Respiratory Care Program</w:t>
      </w:r>
    </w:p>
    <w:p w14:paraId="52C89DE1" w14:textId="77777777" w:rsidR="0074771A" w:rsidRDefault="005C4CAD">
      <w:r>
        <w:t>The following schedule outlines a sample course sequence and meeting times for the Respiratory Care Program. Class days and times are subject to change at the discretion of program faculty.</w:t>
      </w:r>
    </w:p>
    <w:p w14:paraId="755D91F5" w14:textId="77777777" w:rsidR="0074771A" w:rsidRDefault="005C4CAD">
      <w:r>
        <w:t>(H) designates hybrid courses. Approximately 50% of coursework is completed online.</w:t>
      </w:r>
    </w:p>
    <w:p w14:paraId="21B56050" w14:textId="77777777" w:rsidR="0074771A" w:rsidRPr="00BC4135" w:rsidRDefault="005C4CAD">
      <w:pPr>
        <w:pStyle w:val="Heading2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Fall – First Year</w:t>
      </w:r>
    </w:p>
    <w:p w14:paraId="463C9DBA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1026 &amp; Lab – Basic Equipment</w:t>
      </w:r>
    </w:p>
    <w:p w14:paraId="1E7BB90C" w14:textId="77777777" w:rsidR="0074771A" w:rsidRDefault="005C4CAD">
      <w:r>
        <w:t>Semester Hours: 3.0</w:t>
      </w:r>
    </w:p>
    <w:p w14:paraId="0B76B7FC" w14:textId="77777777" w:rsidR="0074771A" w:rsidRDefault="005C4CAD">
      <w:r>
        <w:t>Days: Monday</w:t>
      </w:r>
    </w:p>
    <w:p w14:paraId="647D01FB" w14:textId="77777777" w:rsidR="0074771A" w:rsidRDefault="005C4CAD">
      <w:r>
        <w:t>Time: 9:00 AM – 12:50 PM</w:t>
      </w:r>
    </w:p>
    <w:p w14:paraId="2AC1E64F" w14:textId="77777777" w:rsidR="0074771A" w:rsidRDefault="0074771A"/>
    <w:p w14:paraId="6BAD1C4B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1485 – Cardiopulmonary Anatomy &amp; Physiology</w:t>
      </w:r>
    </w:p>
    <w:p w14:paraId="6B2360E7" w14:textId="77777777" w:rsidR="0074771A" w:rsidRDefault="005C4CAD">
      <w:r>
        <w:t>Semester Hours: 4.0</w:t>
      </w:r>
    </w:p>
    <w:p w14:paraId="47498144" w14:textId="77777777" w:rsidR="0074771A" w:rsidRDefault="005C4CAD">
      <w:r>
        <w:t>Days: Tuesday</w:t>
      </w:r>
    </w:p>
    <w:p w14:paraId="69F0F793" w14:textId="77777777" w:rsidR="0074771A" w:rsidRDefault="005C4CAD">
      <w:r>
        <w:t>Time: 9:00 AM – 12:30 PM</w:t>
      </w:r>
    </w:p>
    <w:p w14:paraId="5C56B57E" w14:textId="77777777" w:rsidR="0074771A" w:rsidRDefault="0074771A"/>
    <w:p w14:paraId="057D7C9E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1025 &amp; Lab – Principles of Respiratory Care</w:t>
      </w:r>
    </w:p>
    <w:p w14:paraId="3A2264B5" w14:textId="77777777" w:rsidR="0074771A" w:rsidRDefault="005C4CAD">
      <w:r>
        <w:t>Semester Hours: 3.0</w:t>
      </w:r>
    </w:p>
    <w:p w14:paraId="547E4D24" w14:textId="77777777" w:rsidR="0074771A" w:rsidRDefault="005C4CAD">
      <w:r>
        <w:t>Days: Wednesday</w:t>
      </w:r>
    </w:p>
    <w:p w14:paraId="0C6252AC" w14:textId="77777777" w:rsidR="0074771A" w:rsidRDefault="005C4CAD">
      <w:r>
        <w:t>Time: 9:00 AM – 12:50 PM</w:t>
      </w:r>
    </w:p>
    <w:p w14:paraId="330A35E0" w14:textId="77777777" w:rsidR="0074771A" w:rsidRDefault="0074771A"/>
    <w:p w14:paraId="29C19E5B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2350 (H) – Cardiopulmonary Pharmacology</w:t>
      </w:r>
    </w:p>
    <w:p w14:paraId="03E4C395" w14:textId="77777777" w:rsidR="0074771A" w:rsidRDefault="005C4CAD">
      <w:r>
        <w:t>Semester Hours: 3.0</w:t>
      </w:r>
    </w:p>
    <w:p w14:paraId="7A2FD948" w14:textId="77777777" w:rsidR="0074771A" w:rsidRDefault="005C4CAD">
      <w:r>
        <w:t>Days: Wednesday (Hybrid)</w:t>
      </w:r>
    </w:p>
    <w:p w14:paraId="18AF9B2A" w14:textId="77777777" w:rsidR="0074771A" w:rsidRDefault="005C4CAD">
      <w:r>
        <w:t>Time: 2:30 PM – 4:00 PM</w:t>
      </w:r>
    </w:p>
    <w:p w14:paraId="23E0656A" w14:textId="77777777" w:rsidR="0074771A" w:rsidRDefault="0074771A"/>
    <w:p w14:paraId="729F4E19" w14:textId="77777777" w:rsidR="0074771A" w:rsidRPr="00BC4135" w:rsidRDefault="005C4CAD">
      <w:pPr>
        <w:pStyle w:val="Heading2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lastRenderedPageBreak/>
        <w:t>Spring – First Year</w:t>
      </w:r>
    </w:p>
    <w:p w14:paraId="648416EE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1265 &amp; Lab – Mechanical Ventilation</w:t>
      </w:r>
    </w:p>
    <w:p w14:paraId="3A70A06C" w14:textId="77777777" w:rsidR="0074771A" w:rsidRDefault="005C4CAD">
      <w:r>
        <w:t>Semester Hours: 4.0</w:t>
      </w:r>
    </w:p>
    <w:p w14:paraId="0DC721A9" w14:textId="77777777" w:rsidR="0074771A" w:rsidRDefault="005C4CAD">
      <w:r>
        <w:t>Days: Monday</w:t>
      </w:r>
    </w:p>
    <w:p w14:paraId="2B62FC61" w14:textId="77777777" w:rsidR="0074771A" w:rsidRDefault="005C4CAD">
      <w:r>
        <w:t>Time: 9:00 AM – 1:50 PM</w:t>
      </w:r>
    </w:p>
    <w:p w14:paraId="0F78E09F" w14:textId="77777777" w:rsidR="0074771A" w:rsidRDefault="0074771A"/>
    <w:p w14:paraId="2B4DDCE6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1295 (H) – Chest Medicine</w:t>
      </w:r>
    </w:p>
    <w:p w14:paraId="652032AD" w14:textId="77777777" w:rsidR="0074771A" w:rsidRDefault="005C4CAD">
      <w:r>
        <w:t>Semester Hours: 3.0</w:t>
      </w:r>
    </w:p>
    <w:p w14:paraId="1F450FDC" w14:textId="77777777" w:rsidR="0074771A" w:rsidRDefault="005C4CAD">
      <w:r>
        <w:t>Days: Monday (Hybrid)</w:t>
      </w:r>
    </w:p>
    <w:p w14:paraId="377E2BD0" w14:textId="77777777" w:rsidR="0074771A" w:rsidRDefault="005C4CAD">
      <w:r>
        <w:t>Time: 2:30 PM – 4:00 PM</w:t>
      </w:r>
    </w:p>
    <w:p w14:paraId="7E638993" w14:textId="77777777" w:rsidR="0074771A" w:rsidRDefault="0074771A"/>
    <w:p w14:paraId="4BA1C363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1264 &amp; Lab – Advanced Equipment</w:t>
      </w:r>
    </w:p>
    <w:p w14:paraId="17D197E4" w14:textId="77777777" w:rsidR="0074771A" w:rsidRDefault="005C4CAD">
      <w:r>
        <w:t>Semester Hours: 3.0</w:t>
      </w:r>
    </w:p>
    <w:p w14:paraId="5EBCC105" w14:textId="77777777" w:rsidR="0074771A" w:rsidRDefault="005C4CAD">
      <w:r>
        <w:t>Days: Wednesday</w:t>
      </w:r>
    </w:p>
    <w:p w14:paraId="0A45C9B1" w14:textId="77777777" w:rsidR="0074771A" w:rsidRDefault="005C4CAD">
      <w:r>
        <w:t>Time: 9:00 AM – 12:50 PM</w:t>
      </w:r>
    </w:p>
    <w:p w14:paraId="32573BDB" w14:textId="77777777" w:rsidR="0074771A" w:rsidRDefault="0074771A"/>
    <w:p w14:paraId="57A00F02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1874 – Clinical Practice I</w:t>
      </w:r>
    </w:p>
    <w:p w14:paraId="326CA063" w14:textId="77777777" w:rsidR="0074771A" w:rsidRDefault="005C4CAD">
      <w:r>
        <w:t>Semester Hours: 4.0</w:t>
      </w:r>
    </w:p>
    <w:p w14:paraId="0C51B595" w14:textId="77777777" w:rsidR="0074771A" w:rsidRDefault="005C4CAD">
      <w:r>
        <w:t>Days: Various</w:t>
      </w:r>
    </w:p>
    <w:p w14:paraId="35AFD0C6" w14:textId="77777777" w:rsidR="0074771A" w:rsidRDefault="0074771A"/>
    <w:p w14:paraId="34E905E3" w14:textId="77777777" w:rsidR="0074771A" w:rsidRPr="00BC4135" w:rsidRDefault="005C4CAD">
      <w:pPr>
        <w:pStyle w:val="Heading2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Summer – First Year</w:t>
      </w:r>
    </w:p>
    <w:p w14:paraId="6A9393A7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2244 – Life Support</w:t>
      </w:r>
    </w:p>
    <w:p w14:paraId="3A9464BB" w14:textId="77777777" w:rsidR="0074771A" w:rsidRDefault="005C4CAD">
      <w:r>
        <w:t>Semester Hours: 3.0</w:t>
      </w:r>
    </w:p>
    <w:p w14:paraId="69E92576" w14:textId="77777777" w:rsidR="0074771A" w:rsidRDefault="005C4CAD">
      <w:r>
        <w:t>Days: Monday</w:t>
      </w:r>
    </w:p>
    <w:p w14:paraId="304EFD4E" w14:textId="77777777" w:rsidR="0074771A" w:rsidRDefault="005C4CAD">
      <w:r>
        <w:t>Time: 9:00 AM – 11:50 AM</w:t>
      </w:r>
    </w:p>
    <w:p w14:paraId="61586037" w14:textId="77777777" w:rsidR="0074771A" w:rsidRDefault="0074771A"/>
    <w:p w14:paraId="167017BE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1450 – Physiologic Monitoring</w:t>
      </w:r>
    </w:p>
    <w:p w14:paraId="654B8DDE" w14:textId="77777777" w:rsidR="0074771A" w:rsidRDefault="005C4CAD">
      <w:r>
        <w:t>Semester Hours: 3.0</w:t>
      </w:r>
    </w:p>
    <w:p w14:paraId="1E8E602E" w14:textId="77777777" w:rsidR="0074771A" w:rsidRDefault="005C4CAD">
      <w:r>
        <w:lastRenderedPageBreak/>
        <w:t>Days: Wednesday</w:t>
      </w:r>
    </w:p>
    <w:p w14:paraId="570C9914" w14:textId="77777777" w:rsidR="0074771A" w:rsidRDefault="005C4CAD">
      <w:r>
        <w:t>Time: 9:00 AM – 11:50 AM</w:t>
      </w:r>
    </w:p>
    <w:p w14:paraId="19598257" w14:textId="77777777" w:rsidR="0074771A" w:rsidRDefault="0074771A"/>
    <w:p w14:paraId="19E9F091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1875 – Clinical Practice II</w:t>
      </w:r>
    </w:p>
    <w:p w14:paraId="3EBE9D8D" w14:textId="77777777" w:rsidR="0074771A" w:rsidRDefault="005C4CAD">
      <w:r>
        <w:t>Semester Hours: 3.0</w:t>
      </w:r>
    </w:p>
    <w:p w14:paraId="31AF10E0" w14:textId="77777777" w:rsidR="0074771A" w:rsidRDefault="005C4CAD">
      <w:r>
        <w:t>Days: Various</w:t>
      </w:r>
    </w:p>
    <w:p w14:paraId="2427355F" w14:textId="77777777" w:rsidR="0074771A" w:rsidRDefault="0074771A"/>
    <w:p w14:paraId="0F3748BE" w14:textId="77777777" w:rsidR="0074771A" w:rsidRPr="00BC4135" w:rsidRDefault="005C4CAD">
      <w:pPr>
        <w:pStyle w:val="Heading2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Fall – Second Year</w:t>
      </w:r>
    </w:p>
    <w:p w14:paraId="56EE6296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2934 – Respiratory Care Seminar</w:t>
      </w:r>
    </w:p>
    <w:p w14:paraId="1248EBDD" w14:textId="77777777" w:rsidR="0074771A" w:rsidRDefault="005C4CAD">
      <w:r>
        <w:t>Semester Hours: 3.0</w:t>
      </w:r>
    </w:p>
    <w:p w14:paraId="128D28D2" w14:textId="77777777" w:rsidR="0074771A" w:rsidRDefault="005C4CAD">
      <w:r>
        <w:t>Days: Monday</w:t>
      </w:r>
    </w:p>
    <w:p w14:paraId="4C63C838" w14:textId="77777777" w:rsidR="0074771A" w:rsidRDefault="005C4CAD">
      <w:r>
        <w:t>Time: 9:00 AM – 11:50 AM</w:t>
      </w:r>
    </w:p>
    <w:p w14:paraId="2B04F492" w14:textId="77777777" w:rsidR="0074771A" w:rsidRDefault="0074771A"/>
    <w:p w14:paraId="782751EA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2714 (H) – Neonatal / Pediatric Respiratory Care</w:t>
      </w:r>
    </w:p>
    <w:p w14:paraId="177E65C9" w14:textId="77777777" w:rsidR="0074771A" w:rsidRDefault="005C4CAD">
      <w:r>
        <w:t>Semester Hours: 3.0</w:t>
      </w:r>
    </w:p>
    <w:p w14:paraId="67139986" w14:textId="77777777" w:rsidR="0074771A" w:rsidRDefault="005C4CAD">
      <w:r>
        <w:t>Days: Monday (Hybrid)</w:t>
      </w:r>
    </w:p>
    <w:p w14:paraId="75F58AC9" w14:textId="77777777" w:rsidR="0074771A" w:rsidRDefault="005C4CAD">
      <w:r>
        <w:t>Time: 1:00 PM – 2:30 PM</w:t>
      </w:r>
    </w:p>
    <w:p w14:paraId="67DA2A71" w14:textId="77777777" w:rsidR="0074771A" w:rsidRDefault="0074771A"/>
    <w:p w14:paraId="379B20C5" w14:textId="77777777" w:rsidR="0074771A" w:rsidRPr="00BC4135" w:rsidRDefault="005C4CAD">
      <w:pPr>
        <w:pStyle w:val="Heading3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RET 2886 – Clinical Practice III</w:t>
      </w:r>
    </w:p>
    <w:p w14:paraId="5544F8BC" w14:textId="77777777" w:rsidR="0074771A" w:rsidRDefault="005C4CAD">
      <w:r>
        <w:t>Semester Hours: 4.0</w:t>
      </w:r>
    </w:p>
    <w:p w14:paraId="520735F6" w14:textId="77777777" w:rsidR="0074771A" w:rsidRDefault="005C4CAD">
      <w:r>
        <w:t>Days: Various</w:t>
      </w:r>
    </w:p>
    <w:p w14:paraId="79AE0D42" w14:textId="77777777" w:rsidR="0074771A" w:rsidRDefault="0074771A"/>
    <w:p w14:paraId="253F9696" w14:textId="77777777" w:rsidR="0074771A" w:rsidRPr="00BC4135" w:rsidRDefault="005C4CAD">
      <w:pPr>
        <w:pStyle w:val="Heading2"/>
        <w:rPr>
          <w:color w:val="244061" w:themeColor="accent1" w:themeShade="80"/>
        </w:rPr>
      </w:pPr>
      <w:r w:rsidRPr="00BC4135">
        <w:rPr>
          <w:color w:val="244061" w:themeColor="accent1" w:themeShade="80"/>
        </w:rPr>
        <w:t>Clinical Course Information</w:t>
      </w:r>
    </w:p>
    <w:p w14:paraId="1380CAD7" w14:textId="77777777" w:rsidR="0074771A" w:rsidRDefault="005C4CAD">
      <w:r>
        <w:t>All clinical courses meet weekly for one hour as a full group.</w:t>
      </w:r>
    </w:p>
    <w:p w14:paraId="4EF2657C" w14:textId="77777777" w:rsidR="0074771A" w:rsidRDefault="005C4CAD">
      <w:r>
        <w:t>Students are assigned to two clinical shifts per week, which may be 8 or 12 hours in length. Clinical days and times vary by site assignment.</w:t>
      </w:r>
    </w:p>
    <w:p w14:paraId="442C158C" w14:textId="77777777" w:rsidR="0074771A" w:rsidRDefault="005C4CAD">
      <w:r>
        <w:t>Last Revised: August 2023</w:t>
      </w:r>
    </w:p>
    <w:sectPr w:rsidR="007477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206517">
    <w:abstractNumId w:val="8"/>
  </w:num>
  <w:num w:numId="2" w16cid:durableId="901252979">
    <w:abstractNumId w:val="6"/>
  </w:num>
  <w:num w:numId="3" w16cid:durableId="1856722473">
    <w:abstractNumId w:val="5"/>
  </w:num>
  <w:num w:numId="4" w16cid:durableId="1098597020">
    <w:abstractNumId w:val="4"/>
  </w:num>
  <w:num w:numId="5" w16cid:durableId="607398160">
    <w:abstractNumId w:val="7"/>
  </w:num>
  <w:num w:numId="6" w16cid:durableId="1527136532">
    <w:abstractNumId w:val="3"/>
  </w:num>
  <w:num w:numId="7" w16cid:durableId="1376468847">
    <w:abstractNumId w:val="2"/>
  </w:num>
  <w:num w:numId="8" w16cid:durableId="185757243">
    <w:abstractNumId w:val="1"/>
  </w:num>
  <w:num w:numId="9" w16cid:durableId="191485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11AE"/>
    <w:rsid w:val="005C4CAD"/>
    <w:rsid w:val="0074771A"/>
    <w:rsid w:val="00AA1D8D"/>
    <w:rsid w:val="00B47730"/>
    <w:rsid w:val="00BC41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A931A"/>
  <w14:defaultImageDpi w14:val="300"/>
  <w15:docId w15:val="{A1583F45-A7C1-4AE1-8739-F25949E4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1631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3</cp:revision>
  <dcterms:created xsi:type="dcterms:W3CDTF">2026-03-03T15:09:00Z</dcterms:created>
  <dcterms:modified xsi:type="dcterms:W3CDTF">2026-03-03T15:10:00Z</dcterms:modified>
  <cp:category/>
</cp:coreProperties>
</file>