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1FE26" w14:textId="77777777" w:rsidR="005C2D06" w:rsidRDefault="00000000">
      <w:pPr>
        <w:pStyle w:val="Title"/>
      </w:pPr>
      <w:r>
        <w:t>Daytona State College</w:t>
      </w:r>
    </w:p>
    <w:p w14:paraId="0C5FCA14" w14:textId="77777777" w:rsidR="005C2D06" w:rsidRDefault="00000000">
      <w:pPr>
        <w:pStyle w:val="Heading1"/>
      </w:pPr>
      <w:r>
        <w:t>Bachelor of Science in Cardiopulmonary Science</w:t>
      </w:r>
    </w:p>
    <w:p w14:paraId="51D825AD" w14:textId="77777777" w:rsidR="005C2D06" w:rsidRDefault="00000000">
      <w:pPr>
        <w:pStyle w:val="Heading1"/>
      </w:pPr>
      <w:r>
        <w:t>Sequence of Courses</w:t>
      </w:r>
    </w:p>
    <w:p w14:paraId="6C2A3177" w14:textId="77777777" w:rsidR="005C2D06" w:rsidRDefault="00000000">
      <w:r>
        <w:t>This document outlines the recommended sequence of courses for completion of the Bachelor of Science in Cardiopulmonary Science degree. Course offerings are available during Fall and Spring terms only. No courses are offered during the Summer semester.</w:t>
      </w:r>
    </w:p>
    <w:p w14:paraId="29B89758" w14:textId="77777777" w:rsidR="005C2D06" w:rsidRPr="00925F27" w:rsidRDefault="00000000">
      <w:pPr>
        <w:pStyle w:val="Heading2"/>
        <w:rPr>
          <w:color w:val="244061" w:themeColor="accent1" w:themeShade="80"/>
        </w:rPr>
      </w:pPr>
      <w:r w:rsidRPr="00925F27">
        <w:rPr>
          <w:color w:val="244061" w:themeColor="accent1" w:themeShade="80"/>
        </w:rPr>
        <w:t>Standard Term Offerings</w:t>
      </w:r>
    </w:p>
    <w:p w14:paraId="2992E137" w14:textId="77777777" w:rsidR="005C2D06" w:rsidRPr="00925F27" w:rsidRDefault="00000000">
      <w:pPr>
        <w:pStyle w:val="Heading3"/>
        <w:rPr>
          <w:color w:val="244061" w:themeColor="accent1" w:themeShade="80"/>
        </w:rPr>
      </w:pPr>
      <w:r w:rsidRPr="00925F27">
        <w:rPr>
          <w:color w:val="244061" w:themeColor="accent1" w:themeShade="80"/>
        </w:rPr>
        <w:t>Fall Term</w:t>
      </w:r>
    </w:p>
    <w:p w14:paraId="02D6B115" w14:textId="77777777" w:rsidR="005C2D06" w:rsidRDefault="00000000">
      <w:pPr>
        <w:pStyle w:val="ListBullet"/>
      </w:pPr>
      <w:r>
        <w:t>HSC 4550 – Full Term</w:t>
      </w:r>
    </w:p>
    <w:p w14:paraId="01542BA7" w14:textId="77777777" w:rsidR="005C2D06" w:rsidRDefault="00000000">
      <w:pPr>
        <w:pStyle w:val="ListBullet"/>
      </w:pPr>
      <w:r>
        <w:t>RET 4354 – A Term</w:t>
      </w:r>
    </w:p>
    <w:p w14:paraId="151B61EA" w14:textId="77777777" w:rsidR="005C2D06" w:rsidRDefault="00000000">
      <w:pPr>
        <w:pStyle w:val="ListBullet"/>
      </w:pPr>
      <w:r>
        <w:t>RET 3536 – Full Term</w:t>
      </w:r>
    </w:p>
    <w:p w14:paraId="568819FA" w14:textId="77777777" w:rsidR="005C2D06" w:rsidRDefault="00000000">
      <w:pPr>
        <w:pStyle w:val="ListBullet"/>
      </w:pPr>
      <w:r>
        <w:t>RET 4445 – B Term</w:t>
      </w:r>
    </w:p>
    <w:p w14:paraId="3E597FF1" w14:textId="77777777" w:rsidR="005C2D06" w:rsidRDefault="00000000">
      <w:pPr>
        <w:pStyle w:val="ListBullet"/>
      </w:pPr>
      <w:r>
        <w:t>HSC 4645 – A Term</w:t>
      </w:r>
    </w:p>
    <w:p w14:paraId="0A8E10BA" w14:textId="77777777" w:rsidR="005C2D06" w:rsidRDefault="00000000">
      <w:pPr>
        <w:pStyle w:val="ListBullet"/>
      </w:pPr>
      <w:r>
        <w:t>RET 3041 – B Term</w:t>
      </w:r>
    </w:p>
    <w:p w14:paraId="072470B0" w14:textId="77777777" w:rsidR="005C2D06" w:rsidRDefault="00000000">
      <w:pPr>
        <w:pStyle w:val="ListBullet"/>
      </w:pPr>
      <w:r>
        <w:t>RET 4950 – Full Term</w:t>
      </w:r>
    </w:p>
    <w:p w14:paraId="1C03BD7F" w14:textId="77777777" w:rsidR="005C2D06" w:rsidRDefault="00000000">
      <w:pPr>
        <w:pStyle w:val="ListBullet"/>
      </w:pPr>
      <w:r>
        <w:t>HSA 4383 – Half Term</w:t>
      </w:r>
    </w:p>
    <w:p w14:paraId="56897565" w14:textId="77777777" w:rsidR="005C2D06" w:rsidRDefault="00000000">
      <w:pPr>
        <w:pStyle w:val="ListBullet"/>
      </w:pPr>
      <w:r>
        <w:t>HSA 4107 – Half Term</w:t>
      </w:r>
    </w:p>
    <w:p w14:paraId="72698FBC" w14:textId="77777777" w:rsidR="005C2D06" w:rsidRPr="00925F27" w:rsidRDefault="00000000">
      <w:pPr>
        <w:pStyle w:val="Heading3"/>
        <w:rPr>
          <w:color w:val="244061" w:themeColor="accent1" w:themeShade="80"/>
        </w:rPr>
      </w:pPr>
      <w:r w:rsidRPr="00925F27">
        <w:rPr>
          <w:color w:val="244061" w:themeColor="accent1" w:themeShade="80"/>
        </w:rPr>
        <w:t>Spring Term</w:t>
      </w:r>
    </w:p>
    <w:p w14:paraId="56BC1CA7" w14:textId="77777777" w:rsidR="005C2D06" w:rsidRDefault="00000000">
      <w:pPr>
        <w:pStyle w:val="ListBullet"/>
      </w:pPr>
      <w:r>
        <w:t>RET 4354 – A Term</w:t>
      </w:r>
    </w:p>
    <w:p w14:paraId="09A4082A" w14:textId="77777777" w:rsidR="005C2D06" w:rsidRDefault="00000000">
      <w:pPr>
        <w:pStyle w:val="ListBullet"/>
      </w:pPr>
      <w:r>
        <w:t>RET 3536 – Full Term</w:t>
      </w:r>
    </w:p>
    <w:p w14:paraId="74D9F065" w14:textId="77777777" w:rsidR="005C2D06" w:rsidRDefault="00000000">
      <w:pPr>
        <w:pStyle w:val="ListBullet"/>
      </w:pPr>
      <w:r>
        <w:t>HSC 3730 – B Term</w:t>
      </w:r>
    </w:p>
    <w:p w14:paraId="67E85B49" w14:textId="77777777" w:rsidR="005C2D06" w:rsidRDefault="00000000">
      <w:pPr>
        <w:pStyle w:val="ListBullet"/>
      </w:pPr>
      <w:r>
        <w:t>RET 3041 – A Term</w:t>
      </w:r>
    </w:p>
    <w:p w14:paraId="5802DE74" w14:textId="77777777" w:rsidR="005C2D06" w:rsidRDefault="00000000">
      <w:pPr>
        <w:pStyle w:val="ListBullet"/>
      </w:pPr>
      <w:r>
        <w:t>RET 4245 – Full Term</w:t>
      </w:r>
    </w:p>
    <w:p w14:paraId="011CE74E" w14:textId="77777777" w:rsidR="005C2D06" w:rsidRDefault="00000000">
      <w:pPr>
        <w:pStyle w:val="ListBullet"/>
      </w:pPr>
      <w:r>
        <w:t>RET 3960 – Full Term</w:t>
      </w:r>
    </w:p>
    <w:p w14:paraId="4CE242AC" w14:textId="77777777" w:rsidR="005C2D06" w:rsidRDefault="00000000">
      <w:pPr>
        <w:pStyle w:val="ListBullet"/>
      </w:pPr>
      <w:r>
        <w:t>RET 4950 – Full Term</w:t>
      </w:r>
    </w:p>
    <w:p w14:paraId="1F24A830" w14:textId="77777777" w:rsidR="005C2D06" w:rsidRDefault="00000000">
      <w:pPr>
        <w:pStyle w:val="ListBullet"/>
      </w:pPr>
      <w:r>
        <w:t>HSA 4383 – Half Term</w:t>
      </w:r>
    </w:p>
    <w:p w14:paraId="5C55075D" w14:textId="77777777" w:rsidR="005C2D06" w:rsidRDefault="00000000">
      <w:pPr>
        <w:pStyle w:val="ListBullet"/>
      </w:pPr>
      <w:r>
        <w:t>HSA 4107 – Half Term</w:t>
      </w:r>
    </w:p>
    <w:p w14:paraId="45085107" w14:textId="77777777" w:rsidR="005C2D06" w:rsidRPr="00925F27" w:rsidRDefault="00000000">
      <w:pPr>
        <w:pStyle w:val="Heading2"/>
        <w:rPr>
          <w:color w:val="244061" w:themeColor="accent1" w:themeShade="80"/>
        </w:rPr>
      </w:pPr>
      <w:r w:rsidRPr="00925F27">
        <w:rPr>
          <w:color w:val="244061" w:themeColor="accent1" w:themeShade="80"/>
        </w:rPr>
        <w:t>Suggested Sequence to Completion (Four Semesters)</w:t>
      </w:r>
    </w:p>
    <w:p w14:paraId="6B195601" w14:textId="77777777" w:rsidR="005C2D06" w:rsidRPr="00925F27" w:rsidRDefault="00000000">
      <w:pPr>
        <w:pStyle w:val="Heading3"/>
        <w:rPr>
          <w:color w:val="244061" w:themeColor="accent1" w:themeShade="80"/>
        </w:rPr>
      </w:pPr>
      <w:r w:rsidRPr="00925F27">
        <w:rPr>
          <w:color w:val="244061" w:themeColor="accent1" w:themeShade="80"/>
        </w:rPr>
        <w:t>Fall Start Cohort</w:t>
      </w:r>
    </w:p>
    <w:p w14:paraId="460543BF" w14:textId="77777777" w:rsidR="005C2D06" w:rsidRPr="00925F27" w:rsidRDefault="00000000">
      <w:pPr>
        <w:pStyle w:val="Heading4"/>
        <w:rPr>
          <w:color w:val="244061" w:themeColor="accent1" w:themeShade="80"/>
        </w:rPr>
      </w:pPr>
      <w:r w:rsidRPr="00925F27">
        <w:rPr>
          <w:color w:val="244061" w:themeColor="accent1" w:themeShade="80"/>
        </w:rPr>
        <w:t>Semester 1 – Fall</w:t>
      </w:r>
    </w:p>
    <w:p w14:paraId="5304D911" w14:textId="77777777" w:rsidR="005C2D06" w:rsidRDefault="00000000">
      <w:pPr>
        <w:pStyle w:val="ListBullet"/>
      </w:pPr>
      <w:r>
        <w:t>HSC 4550</w:t>
      </w:r>
    </w:p>
    <w:p w14:paraId="7C08437A" w14:textId="77777777" w:rsidR="005C2D06" w:rsidRDefault="00000000">
      <w:pPr>
        <w:pStyle w:val="ListBullet"/>
      </w:pPr>
      <w:r>
        <w:t>HSC 4645</w:t>
      </w:r>
    </w:p>
    <w:p w14:paraId="6411AB82" w14:textId="77777777" w:rsidR="005C2D06" w:rsidRDefault="00000000">
      <w:pPr>
        <w:pStyle w:val="ListBullet"/>
      </w:pPr>
      <w:r>
        <w:lastRenderedPageBreak/>
        <w:t>HSA 4107</w:t>
      </w:r>
    </w:p>
    <w:p w14:paraId="14ED94BD" w14:textId="77777777" w:rsidR="005C2D06" w:rsidRPr="00925F27" w:rsidRDefault="00000000">
      <w:pPr>
        <w:pStyle w:val="Heading4"/>
        <w:rPr>
          <w:color w:val="244061" w:themeColor="accent1" w:themeShade="80"/>
        </w:rPr>
      </w:pPr>
      <w:r w:rsidRPr="00925F27">
        <w:rPr>
          <w:color w:val="244061" w:themeColor="accent1" w:themeShade="80"/>
        </w:rPr>
        <w:t>Semester 2 – Spring</w:t>
      </w:r>
    </w:p>
    <w:p w14:paraId="796FC975" w14:textId="77777777" w:rsidR="005C2D06" w:rsidRDefault="00000000">
      <w:pPr>
        <w:pStyle w:val="ListBullet"/>
      </w:pPr>
      <w:r>
        <w:t>HSC 3730</w:t>
      </w:r>
    </w:p>
    <w:p w14:paraId="5090938D" w14:textId="77777777" w:rsidR="005C2D06" w:rsidRDefault="00000000">
      <w:pPr>
        <w:pStyle w:val="ListBullet"/>
      </w:pPr>
      <w:r>
        <w:t>RET 3960</w:t>
      </w:r>
    </w:p>
    <w:p w14:paraId="5579606A" w14:textId="77777777" w:rsidR="005C2D06" w:rsidRDefault="00000000">
      <w:pPr>
        <w:pStyle w:val="ListBullet"/>
      </w:pPr>
      <w:r>
        <w:t>RET 4354</w:t>
      </w:r>
    </w:p>
    <w:p w14:paraId="2C749455" w14:textId="77777777" w:rsidR="005C2D06" w:rsidRPr="00925F27" w:rsidRDefault="00000000">
      <w:pPr>
        <w:pStyle w:val="Heading4"/>
        <w:rPr>
          <w:color w:val="244061" w:themeColor="accent1" w:themeShade="80"/>
        </w:rPr>
      </w:pPr>
      <w:r w:rsidRPr="00925F27">
        <w:rPr>
          <w:color w:val="244061" w:themeColor="accent1" w:themeShade="80"/>
        </w:rPr>
        <w:t>Semester 3 – Fall</w:t>
      </w:r>
    </w:p>
    <w:p w14:paraId="0F6B41D8" w14:textId="77777777" w:rsidR="005C2D06" w:rsidRDefault="00000000">
      <w:pPr>
        <w:pStyle w:val="ListBullet"/>
      </w:pPr>
      <w:r>
        <w:t>RET 4445</w:t>
      </w:r>
    </w:p>
    <w:p w14:paraId="20C9C174" w14:textId="77777777" w:rsidR="005C2D06" w:rsidRDefault="00000000">
      <w:pPr>
        <w:pStyle w:val="ListBullet"/>
      </w:pPr>
      <w:r>
        <w:t>RET 3536</w:t>
      </w:r>
    </w:p>
    <w:p w14:paraId="770F4BA4" w14:textId="77777777" w:rsidR="005C2D06" w:rsidRDefault="00000000">
      <w:pPr>
        <w:pStyle w:val="ListBullet"/>
      </w:pPr>
      <w:r>
        <w:t>HSA 4383</w:t>
      </w:r>
    </w:p>
    <w:p w14:paraId="20D5BDE1" w14:textId="77777777" w:rsidR="005C2D06" w:rsidRPr="00925F27" w:rsidRDefault="00000000">
      <w:pPr>
        <w:pStyle w:val="Heading4"/>
        <w:rPr>
          <w:color w:val="244061" w:themeColor="accent1" w:themeShade="80"/>
        </w:rPr>
      </w:pPr>
      <w:r w:rsidRPr="00925F27">
        <w:rPr>
          <w:color w:val="244061" w:themeColor="accent1" w:themeShade="80"/>
        </w:rPr>
        <w:t>Semester 4 – Spring</w:t>
      </w:r>
    </w:p>
    <w:p w14:paraId="42E21869" w14:textId="77777777" w:rsidR="005C2D06" w:rsidRDefault="00000000">
      <w:pPr>
        <w:pStyle w:val="ListBullet"/>
      </w:pPr>
      <w:r>
        <w:t>RET 4950 – Capstone</w:t>
      </w:r>
    </w:p>
    <w:p w14:paraId="76CF4C68" w14:textId="77777777" w:rsidR="005C2D06" w:rsidRDefault="00000000">
      <w:pPr>
        <w:pStyle w:val="ListBullet"/>
      </w:pPr>
      <w:r>
        <w:t>RET 4245</w:t>
      </w:r>
    </w:p>
    <w:p w14:paraId="09B330F0" w14:textId="77777777" w:rsidR="005C2D06" w:rsidRDefault="00000000">
      <w:pPr>
        <w:pStyle w:val="ListBullet"/>
      </w:pPr>
      <w:r>
        <w:t>RET 3041</w:t>
      </w:r>
    </w:p>
    <w:p w14:paraId="3A69241B" w14:textId="77777777" w:rsidR="005C2D06" w:rsidRPr="00925F27" w:rsidRDefault="00000000">
      <w:pPr>
        <w:pStyle w:val="Heading3"/>
        <w:rPr>
          <w:color w:val="244061" w:themeColor="accent1" w:themeShade="80"/>
        </w:rPr>
      </w:pPr>
      <w:r w:rsidRPr="00925F27">
        <w:rPr>
          <w:color w:val="244061" w:themeColor="accent1" w:themeShade="80"/>
        </w:rPr>
        <w:t>Spring Start Cohort</w:t>
      </w:r>
    </w:p>
    <w:p w14:paraId="6E9AED22" w14:textId="77777777" w:rsidR="005C2D06" w:rsidRPr="00925F27" w:rsidRDefault="00000000">
      <w:pPr>
        <w:pStyle w:val="Heading4"/>
        <w:rPr>
          <w:color w:val="244061" w:themeColor="accent1" w:themeShade="80"/>
        </w:rPr>
      </w:pPr>
      <w:r w:rsidRPr="00925F27">
        <w:rPr>
          <w:color w:val="244061" w:themeColor="accent1" w:themeShade="80"/>
        </w:rPr>
        <w:t>Semester 1 – Spring</w:t>
      </w:r>
    </w:p>
    <w:p w14:paraId="48881C93" w14:textId="77777777" w:rsidR="005C2D06" w:rsidRDefault="00000000">
      <w:pPr>
        <w:pStyle w:val="ListBullet"/>
      </w:pPr>
      <w:r>
        <w:t>HSC 3730</w:t>
      </w:r>
    </w:p>
    <w:p w14:paraId="28BD0A8C" w14:textId="77777777" w:rsidR="005C2D06" w:rsidRDefault="00000000">
      <w:pPr>
        <w:pStyle w:val="ListBullet"/>
      </w:pPr>
      <w:r>
        <w:t>RET 3960</w:t>
      </w:r>
    </w:p>
    <w:p w14:paraId="774A59D9" w14:textId="77777777" w:rsidR="005C2D06" w:rsidRDefault="00000000">
      <w:pPr>
        <w:pStyle w:val="ListBullet"/>
      </w:pPr>
      <w:r>
        <w:t>HSA 4383</w:t>
      </w:r>
    </w:p>
    <w:p w14:paraId="7A65D47D" w14:textId="77777777" w:rsidR="005C2D06" w:rsidRPr="00925F27" w:rsidRDefault="00000000">
      <w:pPr>
        <w:pStyle w:val="Heading4"/>
        <w:rPr>
          <w:color w:val="244061" w:themeColor="accent1" w:themeShade="80"/>
        </w:rPr>
      </w:pPr>
      <w:r w:rsidRPr="00925F27">
        <w:rPr>
          <w:color w:val="244061" w:themeColor="accent1" w:themeShade="80"/>
        </w:rPr>
        <w:t>Semester 2 – Fall</w:t>
      </w:r>
    </w:p>
    <w:p w14:paraId="2F95A696" w14:textId="77777777" w:rsidR="005C2D06" w:rsidRDefault="00000000">
      <w:pPr>
        <w:pStyle w:val="ListBullet"/>
      </w:pPr>
      <w:r>
        <w:t>HSC 4550</w:t>
      </w:r>
    </w:p>
    <w:p w14:paraId="1B24A6FB" w14:textId="77777777" w:rsidR="005C2D06" w:rsidRDefault="00000000">
      <w:pPr>
        <w:pStyle w:val="ListBullet"/>
      </w:pPr>
      <w:r>
        <w:t>HSC 4645</w:t>
      </w:r>
    </w:p>
    <w:p w14:paraId="6826A088" w14:textId="77777777" w:rsidR="005C2D06" w:rsidRDefault="00000000">
      <w:pPr>
        <w:pStyle w:val="ListBullet"/>
      </w:pPr>
      <w:r>
        <w:t>RET 3536</w:t>
      </w:r>
    </w:p>
    <w:p w14:paraId="2CE967D6" w14:textId="77777777" w:rsidR="005C2D06" w:rsidRPr="00925F27" w:rsidRDefault="00000000">
      <w:pPr>
        <w:pStyle w:val="Heading4"/>
        <w:rPr>
          <w:color w:val="244061" w:themeColor="accent1" w:themeShade="80"/>
        </w:rPr>
      </w:pPr>
      <w:r w:rsidRPr="00925F27">
        <w:rPr>
          <w:color w:val="244061" w:themeColor="accent1" w:themeShade="80"/>
        </w:rPr>
        <w:t>Semester 3 – Spring</w:t>
      </w:r>
    </w:p>
    <w:p w14:paraId="11413BD6" w14:textId="77777777" w:rsidR="005C2D06" w:rsidRDefault="00000000">
      <w:pPr>
        <w:pStyle w:val="ListBullet"/>
      </w:pPr>
      <w:r>
        <w:t>RET 3041</w:t>
      </w:r>
    </w:p>
    <w:p w14:paraId="0EA131F9" w14:textId="77777777" w:rsidR="005C2D06" w:rsidRDefault="00000000">
      <w:pPr>
        <w:pStyle w:val="ListBullet"/>
      </w:pPr>
      <w:r>
        <w:t>RET 4245</w:t>
      </w:r>
    </w:p>
    <w:p w14:paraId="5906DDE5" w14:textId="77777777" w:rsidR="005C2D06" w:rsidRDefault="00000000">
      <w:pPr>
        <w:pStyle w:val="ListBullet"/>
      </w:pPr>
      <w:r>
        <w:t>HSA 4107</w:t>
      </w:r>
    </w:p>
    <w:p w14:paraId="777B7C1F" w14:textId="77777777" w:rsidR="005C2D06" w:rsidRPr="00925F27" w:rsidRDefault="00000000">
      <w:pPr>
        <w:pStyle w:val="Heading4"/>
        <w:rPr>
          <w:color w:val="244061" w:themeColor="accent1" w:themeShade="80"/>
        </w:rPr>
      </w:pPr>
      <w:r w:rsidRPr="00925F27">
        <w:rPr>
          <w:color w:val="244061" w:themeColor="accent1" w:themeShade="80"/>
        </w:rPr>
        <w:t>Semester 4 – Fall</w:t>
      </w:r>
    </w:p>
    <w:p w14:paraId="57559A9C" w14:textId="77777777" w:rsidR="005C2D06" w:rsidRDefault="00000000">
      <w:pPr>
        <w:pStyle w:val="ListBullet"/>
      </w:pPr>
      <w:r>
        <w:t>RET 4950 – Capstone</w:t>
      </w:r>
    </w:p>
    <w:p w14:paraId="0A193B80" w14:textId="77777777" w:rsidR="005C2D06" w:rsidRDefault="00000000">
      <w:pPr>
        <w:pStyle w:val="ListBullet"/>
      </w:pPr>
      <w:r>
        <w:t>HSC 4445</w:t>
      </w:r>
    </w:p>
    <w:p w14:paraId="050C5567" w14:textId="77777777" w:rsidR="005C2D06" w:rsidRDefault="00000000">
      <w:pPr>
        <w:pStyle w:val="ListBullet"/>
      </w:pPr>
      <w:r>
        <w:t>RET 4354</w:t>
      </w:r>
    </w:p>
    <w:p w14:paraId="4534F0DD" w14:textId="77777777" w:rsidR="005C2D06" w:rsidRPr="00925F27" w:rsidRDefault="00000000">
      <w:pPr>
        <w:pStyle w:val="Heading2"/>
        <w:rPr>
          <w:color w:val="244061" w:themeColor="accent1" w:themeShade="80"/>
        </w:rPr>
      </w:pPr>
      <w:r w:rsidRPr="00925F27">
        <w:rPr>
          <w:color w:val="244061" w:themeColor="accent1" w:themeShade="80"/>
        </w:rPr>
        <w:t>Important Notes</w:t>
      </w:r>
    </w:p>
    <w:p w14:paraId="1B091AB7" w14:textId="77777777" w:rsidR="005C2D06" w:rsidRDefault="00000000">
      <w:pPr>
        <w:pStyle w:val="ListBullet"/>
      </w:pPr>
      <w:r>
        <w:t>RET 3536 and RET 4354 may be interchanged between Fall and Spring semesters.</w:t>
      </w:r>
    </w:p>
    <w:p w14:paraId="47529C72" w14:textId="77777777" w:rsidR="005C2D06" w:rsidRDefault="00000000">
      <w:pPr>
        <w:pStyle w:val="ListBullet"/>
      </w:pPr>
      <w:r>
        <w:t>HSA 4107 and HSA 4383 may be interchanged between Fall and Spring semesters.</w:t>
      </w:r>
    </w:p>
    <w:p w14:paraId="4748A392" w14:textId="77777777" w:rsidR="005C2D06" w:rsidRDefault="00000000">
      <w:pPr>
        <w:pStyle w:val="ListBullet"/>
      </w:pPr>
      <w:r>
        <w:t>Courses may be taken in any order unless otherwise specified.</w:t>
      </w:r>
    </w:p>
    <w:p w14:paraId="48B7EFEE" w14:textId="77777777" w:rsidR="005C2D06" w:rsidRDefault="00000000">
      <w:pPr>
        <w:pStyle w:val="ListBullet"/>
      </w:pPr>
      <w:r>
        <w:t>RET 4950 (Capstone) must be taken in the final semester.</w:t>
      </w:r>
    </w:p>
    <w:p w14:paraId="537C59C6" w14:textId="77777777" w:rsidR="005C2D06" w:rsidRDefault="00000000">
      <w:pPr>
        <w:pStyle w:val="ListBullet"/>
      </w:pPr>
      <w:r>
        <w:t>No courses are offered during the Summer semester.</w:t>
      </w:r>
    </w:p>
    <w:sectPr w:rsidR="005C2D0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0964126">
    <w:abstractNumId w:val="8"/>
  </w:num>
  <w:num w:numId="2" w16cid:durableId="222789376">
    <w:abstractNumId w:val="6"/>
  </w:num>
  <w:num w:numId="3" w16cid:durableId="733621604">
    <w:abstractNumId w:val="5"/>
  </w:num>
  <w:num w:numId="4" w16cid:durableId="2038197904">
    <w:abstractNumId w:val="4"/>
  </w:num>
  <w:num w:numId="5" w16cid:durableId="797453401">
    <w:abstractNumId w:val="7"/>
  </w:num>
  <w:num w:numId="6" w16cid:durableId="2102753682">
    <w:abstractNumId w:val="3"/>
  </w:num>
  <w:num w:numId="7" w16cid:durableId="325595150">
    <w:abstractNumId w:val="2"/>
  </w:num>
  <w:num w:numId="8" w16cid:durableId="1687518237">
    <w:abstractNumId w:val="1"/>
  </w:num>
  <w:num w:numId="9" w16cid:durableId="68692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C2D06"/>
    <w:rsid w:val="006E0EDA"/>
    <w:rsid w:val="00925F27"/>
    <w:rsid w:val="009F011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D352BC"/>
  <w14:defaultImageDpi w14:val="300"/>
  <w15:docId w15:val="{88FC9E22-5A60-471F-9703-EAB2D263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f8b35114-6079-4276-ac22-ae80d1dfba98}" enabled="0" method="" siteId="{f8b35114-6079-4276-ac22-ae80d1dfba98}"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1312</Characters>
  <Application>Microsoft Office Word</Application>
  <DocSecurity>0</DocSecurity>
  <Lines>68</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Geraldine Rimstidt</cp:lastModifiedBy>
  <cp:revision>3</cp:revision>
  <dcterms:created xsi:type="dcterms:W3CDTF">2026-03-03T16:07:00Z</dcterms:created>
  <dcterms:modified xsi:type="dcterms:W3CDTF">2026-03-03T16:07:00Z</dcterms:modified>
  <cp:category/>
</cp:coreProperties>
</file>